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书名：客厅健康主张</w:t>
      </w:r>
    </w:p>
    <w:p>
      <w:r>
        <w:t>作者：福州国广装饰设计工程有限公司编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客厅健康主张 评论地址：https://www.jiaokey.com/book/detail/12774115.html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