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非铁金属及合金分析  第4分册  稀土及贵金属分析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非铁金属及合金分析  第4分册  稀土及贵金属分析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本书出售、求购地址：https://www.jiaokey.com/book/detail/12774093.html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关键词搜索：https://www.jiaokey.com/tag/非铁金属及合金分析  第4分册  稀土及贵金属分析.html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