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第9辑  总2010年专题  4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风险管理  第9辑  总2010年专题  4 评论地址：https://www.jiaokey.com/book/detail/12774088.html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