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书名：中国历史书风系列  陶瓷瓶书风</w:t>
      </w:r>
    </w:p>
    <w:p>
      <w:r>
        <w:t>作者：胡之主编</w:t>
      </w:r>
    </w:p>
    <w:p>
      <w:r>
        <w:t>出版社：重庆:重庆出版社,2009.12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中国历史书风系列  陶瓷瓶书风 评论地址：https://www.jiaokey.com/book/detail/12774070.html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