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一学就会的手作亲子装  春夏篇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一学就会的手作亲子装  春夏篇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本书出售、求购地址：https://www.jiaokey.com/book/detail/12774061.html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关键词搜索：https://www.jiaokey.com/tag/一学就会的手作亲子装  春夏篇.html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