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CX-5871 DSLR数码单反摄影实拍圣经</w:t>
      </w:r>
    </w:p>
    <w:p>
      <w:r>
        <w:rPr>
          <w:rFonts w:ascii="宋体" w:hAnsi="宋体" w:eastAsia="宋体"/>
          <w:sz w:val="24"/>
        </w:rPr>
        <w:t>（韩）柳在天著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CX-5871 DSLR数码单反摄影实拍圣经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（韩）柳在天著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本书出售、求购地址：https://www.jiaokey.com/book/detail/12774042.html</w:t>
      </w:r>
    </w:p>
    <w:p>
      <w:r>
        <w:t>更多相关图书推荐：https://www.jiaokey.com</w:t>
      </w:r>
    </w:p>
    <w:p>
      <w:r>
        <w:t>（韩）柳在天著 其他作品：https://www.jiaokey.com/tag/（韩）柳在天著.html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关键词搜索：https://www.jiaokey.com/tag/CX-5871 DSLR数码单反摄影实拍圣经.html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