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柳青绘画、雕塑笔记  央美精英档案</w:t>
      </w:r>
    </w:p>
    <w:p>
      <w:r>
        <w:rPr>
          <w:rFonts w:ascii="宋体" w:hAnsi="宋体" w:eastAsia="宋体"/>
          <w:sz w:val="24"/>
        </w:rPr>
        <w:t>王海强主编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柳青绘画、雕塑笔记  央美精英档案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雕塑-作品综合集-中国-现代-绘画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本书出售、求购地址：https://www.jiaokey.com/book/detail/12774013.html</w:t>
      </w:r>
    </w:p>
    <w:p>
      <w:r>
        <w:t>更多相关图书推荐：https://www.jiaokey.com</w:t>
      </w:r>
    </w:p>
    <w:p>
      <w:r>
        <w:t>王海强主编 其他作品：https://www.jiaokey.com/tag/王海强主编.html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关键词搜索：https://www.jiaokey.com/tag/雕塑-作品综合集-中国-现代-绘画.html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