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景观细部设计手册  1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景观细部设计手册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本书出售、求购地址：https://www.jiaokey.com/book/detail/12774009.html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关键词搜索：https://www.jiaokey.com/tag/景观细部设计手册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