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书名：高等艺术院校精品特色课程  印花面料设计</w:t>
      </w:r>
    </w:p>
    <w:p>
      <w:r>
        <w:t>作者：王利著</w:t>
      </w:r>
    </w:p>
    <w:p>
      <w:r>
        <w:t>出版社：天津：天津大学出版社</w:t>
      </w:r>
    </w:p>
    <w:p>
      <w:r>
        <w:t>出版日期：2011.03</w:t>
      </w:r>
    </w:p>
    <w:p>
      <w:r>
        <w:t>总页数：124</w:t>
      </w:r>
    </w:p>
    <w:p>
      <w:r>
        <w:t>更多请访问教客网: www.jiaokey.com</w:t>
      </w:r>
    </w:p>
    <w:p>
      <w:r>
        <w:t>高等艺术院校精品特色课程  印花面料设计 评论地址：https://www.jiaokey.com/book/detail/12774000.html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