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家居创意风  雅致之风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家居创意风  雅致之风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本书出售、求购地址：https://www.jiaokey.com/book/detail/12773992.html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关键词搜索：https://www.jiaokey.com/tag/家居创意风  雅致之风.html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