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书名：笔墨乾坤</w:t>
      </w:r>
    </w:p>
    <w:p>
      <w:r>
        <w:t>作者：张仃著；李兆忠编</w:t>
      </w:r>
    </w:p>
    <w:p>
      <w:r>
        <w:t>出版社：济南：山东画报出版社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笔墨乾坤 评论地址：https://www.jiaokey.com/book/detail/12773979.html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