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蒙台梭利育儿全书</w:t>
      </w:r>
    </w:p>
    <w:p>
      <w:r>
        <w:rPr>
          <w:rFonts w:ascii="宋体" w:hAnsi="宋体" w:eastAsia="宋体"/>
          <w:sz w:val="24"/>
        </w:rPr>
        <w:t>（意）玛丽亚·蒙台梭&lt;font color=Red&gt;利&lt;/font&gt;著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（意）玛丽亚·蒙台梭&lt;font color=Red&gt;利&lt;/font&gt;著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学前教育-教育理论-学前教育-教育理论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本书出售、求购地址：https://www.jiaokey.com/book/detail/12773978.html</w:t>
      </w:r>
    </w:p>
    <w:p>
      <w:r>
        <w:t>更多相关图书推荐：https://www.jiaokey.com</w:t>
      </w:r>
    </w:p>
    <w:p>
      <w:r>
        <w:t>（意）玛丽亚·蒙台梭&lt;font color=Red&gt;利&lt;/font&gt;著 其他作品：https://www.jiaokey.com/tag/（意）玛丽亚·蒙台梭&lt;font color=Red&gt;利&lt;/font&gt;著.html</w:t>
      </w:r>
    </w:p>
    <w:p>
      <w:r>
        <w:t>北京:九州出版社,2011.06 出版图书：https://www.jiaokey.com/tag/北京:九州出版社,2011.06.html</w:t>
      </w:r>
    </w:p>
    <w:p>
      <w:r>
        <w:t>关键词搜索：https://www.jiaokey.com/tag/学前教育-教育理论-学前教育-教育理论.html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