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书名：唐、宋、元古瓷收藏入门不可不知的金律</w:t>
      </w:r>
    </w:p>
    <w:p>
      <w:r>
        <w:t>作者：唐恺，曾莉娜著</w:t>
      </w:r>
    </w:p>
    <w:p>
      <w:r>
        <w:t>出版社：济南:山东美术出版社,2011.01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唐、宋、元古瓷收藏入门不可不知的金律 评论地址：https://www.jiaokey.com/book/detail/12773970.html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