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民国时尚注彩瓷珍赏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民国时尚注彩瓷珍赏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本书出售、求购地址：https://www.jiaokey.com/book/detail/12773953.html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关键词搜索：https://www.jiaokey.com/tag/民国时尚注彩瓷珍赏.html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