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大连十五中针对性教学档案  色彩卷  2009-2010</w:t>
      </w:r>
    </w:p>
    <w:p>
      <w:r>
        <w:rPr>
          <w:rFonts w:ascii="宋体" w:hAnsi="宋体" w:eastAsia="宋体"/>
          <w:sz w:val="24"/>
        </w:rPr>
        <w:t>姜复越著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大连十五中针对性教学档案  色彩卷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本书出售、求购地址：https://www.jiaokey.com/book/detail/12773921.html</w:t>
      </w:r>
    </w:p>
    <w:p>
      <w:r>
        <w:t>更多相关图书推荐：https://www.jiaokey.com</w:t>
      </w:r>
    </w:p>
    <w:p>
      <w:r>
        <w:t>姜复越著 其他作品：https://www.jiaokey.com/tag/姜复越著.html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