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对症按摩150个特效穴位</w:t>
      </w:r>
    </w:p>
    <w:p>
      <w:r>
        <w:rPr>
          <w:rFonts w:ascii="宋体" w:hAnsi="宋体" w:eastAsia="宋体"/>
          <w:sz w:val="24"/>
        </w:rPr>
        <w:t>付国兵主编；汉竹编著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对症按摩150个特效穴位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本书出售、求购地址：https://www.jiaokey.com/book/detail/12773883.html</w:t>
      </w:r>
    </w:p>
    <w:p>
      <w:r>
        <w:t>更多相关图书推荐：https://www.jiaokey.com</w:t>
      </w:r>
    </w:p>
    <w:p>
      <w:r>
        <w:t>付国兵主编；汉竹编著 其他作品：https://www.jiaokey.com/tag/付国兵主编；汉竹编著.html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关键词搜索：https://www.jiaokey.com/tag/对症按摩150个特效穴位.html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