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书名：科技财富  与院士聊后世博  上部</w:t>
      </w:r>
    </w:p>
    <w:p>
      <w:r>
        <w:t>作者：李立波主编</w:t>
      </w:r>
    </w:p>
    <w:p>
      <w:r>
        <w:t>出版社：上海：上海科学普及出版社</w:t>
      </w:r>
    </w:p>
    <w:p>
      <w:r>
        <w:t>出版日期：2010.12</w:t>
      </w:r>
    </w:p>
    <w:p>
      <w:r>
        <w:t>总页数：215</w:t>
      </w:r>
    </w:p>
    <w:p>
      <w:r>
        <w:t>更多请访问教客网: www.jiaokey.com</w:t>
      </w:r>
    </w:p>
    <w:p>
      <w:r>
        <w:t>科技财富  与院士聊后世博  上部 评论地址：https://www.jiaokey.com/book/detail/12773847.html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