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书名：大学毕业了，该干什么</w:t>
      </w:r>
    </w:p>
    <w:p>
      <w:r>
        <w:t>作者：黄志坚，李建勇著</w:t>
      </w:r>
    </w:p>
    <w:p>
      <w:r>
        <w:t>出版社：长春:东北师范大学出版社,2011.03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大学毕业了，该干什么 评论地址：https://www.jiaokey.com/book/detail/12773843.html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