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书名：风景与认同  英国民族与阶级地理</w:t>
      </w:r>
    </w:p>
    <w:p>
      <w:r>
        <w:t>作者：（英）达比著</w:t>
      </w:r>
    </w:p>
    <w:p>
      <w:r>
        <w:t>出版社：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风景与认同  英国民族与阶级地理 评论地址：https://www.jiaokey.com/book/detail/12773838.html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