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华尔街奇书  成为亿万富翁的8个致富秘笈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华尔街奇书  成为亿万富翁的8个致富秘笈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本书出售、求购地址：https://www.jiaokey.com/book/detail/12773829.html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关键词搜索：https://www.jiaokey.com/tag/华尔街奇书  成为亿万富翁的8个致富秘笈.html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