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作者：贾否，孙鸿研编著</w:t>
      </w:r>
    </w:p>
    <w:p>
      <w:r>
        <w:t>出版社：武汉：武汉大学出版社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动画概论 评论地址：https://www.jiaokey.com/book/detail/12773744.html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