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作者：冯信群，邹明著</w:t>
      </w:r>
    </w:p>
    <w:p>
      <w:r>
        <w:t>出版社：南昌：江西美术出版社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建筑速写 评论地址：https://www.jiaokey.com/book/detail/12773729.html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