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从CBD到CAZ  城市多元经济发展的空间需求与规划</w:t>
      </w:r>
    </w:p>
    <w:p>
      <w:r>
        <w:rPr>
          <w:rFonts w:ascii="宋体" w:hAnsi="宋体" w:eastAsia="宋体"/>
          <w:sz w:val="24"/>
        </w:rPr>
        <w:t>张庭伟，王兰编著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从CBD到CAZ  城市多元经济发展的空间需求与规划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张庭伟，王兰编著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本书出售、求购地址：https://www.jiaokey.com/book/detail/12773727.html</w:t>
      </w:r>
    </w:p>
    <w:p>
      <w:r>
        <w:t>更多相关图书推荐：https://www.jiaokey.com</w:t>
      </w:r>
    </w:p>
    <w:p>
      <w:r>
        <w:t>张庭伟，王兰编著 其他作品：https://www.jiaokey.com/tag/张庭伟，王兰编著.html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关键词搜索：https://www.jiaokey.com/tag/从CBD到CAZ  城市多元经济发展的空间需求与规划.html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