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书名：相濡以沫  希腊、罗马与拜占庭的精神世界</w:t>
      </w:r>
    </w:p>
    <w:p>
      <w:r>
        <w:t>作者：宫景耀著</w:t>
      </w:r>
    </w:p>
    <w:p>
      <w:r>
        <w:t>出版社：昆明:云南人民出版社,2011.01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相濡以沫  希腊、罗马与拜占庭的精神世界 评论地址：https://www.jiaokey.com/book/detail/12773722.html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