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赵宝祥揭示命运密码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赵宝祥揭示命运密码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本书出售、求购地址：https://www.jiaokey.com/book/detail/12773719.html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关键词搜索：https://www.jiaokey.com/tag/赵宝祥揭示命运密码.html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