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工程技术文件一本通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工程技术文件一本通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本书出售、求购地址：https://www.jiaokey.com/book/detail/12773684.html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关键词搜索：https://www.jiaokey.com/tag/工程技术文件一本通.html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