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书名：愈愚斋磨牙集  古文字与汉语史研究丛稿</w:t>
      </w:r>
    </w:p>
    <w:p>
      <w:r>
        <w:t>作者:孙立军，俞剑红主编</w:t>
      </w:r>
    </w:p>
    <w:p>
      <w:r>
        <w:t>出版社:北京:京华出版社,2011.01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愈愚斋磨牙集  古文字与汉语史研究丛稿评论地址：https://www.jiaokey.com/book/detail/12773680.html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