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书名：你一定要知道的世界地理大全  超值典藏</w:t>
      </w:r>
    </w:p>
    <w:p>
      <w:r>
        <w:t>作者：胡笑萌主编</w:t>
      </w:r>
    </w:p>
    <w:p>
      <w:r>
        <w:t>出版社：长春：吉林出版集团有限责任公司</w:t>
      </w:r>
    </w:p>
    <w:p>
      <w:r>
        <w:t>出版日期：2011.01</w:t>
      </w:r>
    </w:p>
    <w:p>
      <w:r>
        <w:t>总页数：247</w:t>
      </w:r>
    </w:p>
    <w:p>
      <w:r>
        <w:t>更多请访问教客网: www.jiaokey.com</w:t>
      </w:r>
    </w:p>
    <w:p>
      <w:r>
        <w:t>你一定要知道的世界地理大全  超值典藏 评论地址：https://www.jiaokey.com/book/detail/12773650.html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