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五年真题三年模拟  高考作文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3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五年真题三年模拟  高考作文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本书出售、求购地址：https://www.jiaokey.com/book/detail/12773647.html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关键词搜索：https://www.jiaokey.com/tag/作文课-高中-升学参考资料.html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