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书名：多吃杂良  生活感悟设计专辑</w:t>
      </w:r>
    </w:p>
    <w:p>
      <w:r>
        <w:t>作者：刘秀芳，李金亮主编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多吃杂良  生活感悟设计专辑 评论地址：https://www.jiaokey.com/book/detail/12773634.html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