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2  时代周刊分册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2  时代周刊分册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本书出售、求购地址：https://www.jiaokey.com/book/detail/12773631.html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2  时代周刊分册.html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