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作者：马乐，叶丽珠主编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Visual FoxPro程序设计教程 评论地址：https://www.jiaokey.com/book/detail/12773603.html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