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基于QuartusII的计算机组成与体系结构综合实验教程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基于QuartusII的计算机组成与体系结构综合实验教程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本书出售、求购地址：https://www.jiaokey.com/book/detail/12773593.html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关键词搜索：https://www.jiaokey.com/tag/基于QuartusII的计算机组成与体系结构综合实验教程.html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