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三维游戏动画简明教程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三维游戏动画简明教程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本书出售、求购地址：https://www.jiaokey.com/book/detail/12773520.html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关键词搜索：https://www.jiaokey.com/tag/三维游戏动画简明教程.html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