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书名：时装速写基础</w:t>
      </w:r>
    </w:p>
    <w:p>
      <w:r>
        <w:t>作者：江山，刘克功编著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时装速写基础 评论地址：https://www.jiaokey.com/book/detail/12773473.html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