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100年男装时代风尚圣典  世界男装100年</w:t>
      </w:r>
    </w:p>
    <w:p>
      <w:r>
        <w:rPr>
          <w:rFonts w:ascii="宋体" w:hAnsi="宋体" w:eastAsia="宋体"/>
          <w:sz w:val="24"/>
        </w:rPr>
        <w:t>（英）布莱克曼编著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100年男装时代风尚圣典  世界男装100年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本书出售、求购地址：https://www.jiaokey.com/book/detail/12773469.html</w:t>
      </w:r>
    </w:p>
    <w:p>
      <w:r>
        <w:t>更多相关图书推荐：https://www.jiaokey.com</w:t>
      </w:r>
    </w:p>
    <w:p>
      <w:r>
        <w:t>（英）布莱克曼编著 其他作品：https://www.jiaokey.com/tag/（英）布莱克曼编著.html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关键词搜索：https://www.jiaokey.com/tag/100年男装时代风尚圣典  世界男装100年.html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