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书名：流行毛衣编织广场2588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流行毛衣编织广场2588 评论地址：https://www.jiaokey.com/book/detail/12773450.html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