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书名：新型围巾帽子编织</w:t>
      </w:r>
    </w:p>
    <w:p>
      <w:r>
        <w:t>作者：潘美伶著</w:t>
      </w:r>
    </w:p>
    <w:p>
      <w:r>
        <w:t>出版社：郑州：河南科学技术出版社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新型围巾帽子编织 评论地址：https://www.jiaokey.com/book/detail/12773448.html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