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书名：时尚芭莎  百年风华</w:t>
      </w:r>
    </w:p>
    <w:p>
      <w:r>
        <w:t>作者：哈泼时尚&lt;font color=Red&gt;芭&lt;/font&gt;莎编辑部编</w:t>
      </w:r>
    </w:p>
    <w:p>
      <w:r>
        <w:t>出版社：北京:中国旅游出版社,2010.03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时尚芭莎  百年风华 评论地址：https://www.jiaokey.com/book/detail/12773431.html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