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细解厨卫设计1000例  空间布置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细解厨卫设计1000例  空间布置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本书出售、求购地址：https://www.jiaokey.com/book/detail/12773415.html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关键词搜索：https://www.jiaokey.com/tag/细解厨卫设计1000例  空间布置.html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