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书名：细解家居系列  新现代</w:t>
      </w:r>
    </w:p>
    <w:p>
      <w:r>
        <w:t>作者：国广一叶装饰机构编著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细解家居系列  新现代 评论地址：https://www.jiaokey.com/book/detail/12773396.html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