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常见工艺品制作技术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常见工艺品制作技术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本书出售、求购地址：https://www.jiaokey.com/book/detail/12773353.html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关键词搜索：https://www.jiaokey.com/tag/常见工艺品制作技术.html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