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书名：《教育学》阅读参考</w:t>
      </w:r>
    </w:p>
    <w:p>
      <w:r>
        <w:t>作者：徐汉田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《教育学》阅读参考 评论地址：https://www.jiaokey.com/book/detail/12773191.html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