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基础教育学教程</w:t>
      </w:r>
    </w:p>
    <w:p>
      <w:r>
        <w:rPr>
          <w:rFonts w:ascii="宋体" w:hAnsi="宋体" w:eastAsia="宋体"/>
          <w:sz w:val="24"/>
        </w:rPr>
        <w:t>李方主编；周峰，白彦茹，范兆雄，王列盈副主编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李方主编；周峰，白彦茹，范兆雄，王列盈副主编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本书出售、求购地址：https://www.jiaokey.com/book/detail/12773179.html</w:t>
      </w:r>
    </w:p>
    <w:p>
      <w:r>
        <w:t>更多相关图书推荐：https://www.jiaokey.com</w:t>
      </w:r>
    </w:p>
    <w:p>
      <w:r>
        <w:t>李方主编；周峰，白彦茹，范兆雄，王列盈副主编 其他作品：https://www.jiaokey.com/tag/李方主编；周峰，白彦茹，范兆雄，王列盈副主编.html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关键词搜索：https://www.jiaokey.com/tag/基础教育学教程.html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