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书名：反思与探索科学发展观指导下的湛江发展之路</w:t>
      </w:r>
    </w:p>
    <w:p>
      <w:r>
        <w:t>作者：梁庆寅，任建涛，何艳玲主编</w:t>
      </w:r>
    </w:p>
    <w:p>
      <w:r>
        <w:t>出版社：广州：广东经济出版社</w:t>
      </w:r>
    </w:p>
    <w:p>
      <w:r>
        <w:t>出版日期：2009.02</w:t>
      </w:r>
    </w:p>
    <w:p>
      <w:r>
        <w:t>总页数：313</w:t>
      </w:r>
    </w:p>
    <w:p>
      <w:r>
        <w:t>更多请访问教客网: www.jiaokey.com</w:t>
      </w:r>
    </w:p>
    <w:p>
      <w:r>
        <w:t>反思与探索科学发展观指导下的湛江发展之路 评论地址：https://www.jiaokey.com/book/detail/12773177.html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