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教苑春葩  湛江第一中学教育教学论文集</w:t>
      </w:r>
    </w:p>
    <w:p>
      <w:r>
        <w:rPr>
          <w:rFonts w:ascii="宋体" w:hAnsi="宋体" w:eastAsia="宋体"/>
          <w:sz w:val="24"/>
        </w:rPr>
        <w:t>杨燊主编；杨耀明副主编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3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教苑春葩  湛江第一中学教育教学论文集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杨燊主编；杨耀明副主编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素质教育-教学研究-中学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本书出售、求购地址：https://www.jiaokey.com/book/detail/12773170.html</w:t>
      </w:r>
    </w:p>
    <w:p>
      <w:r>
        <w:t>更多相关图书推荐：https://www.jiaokey.com</w:t>
      </w:r>
    </w:p>
    <w:p>
      <w:r>
        <w:t>杨燊主编；杨耀明副主编 其他作品：https://www.jiaokey.com/tag/杨燊主编；杨耀明副主编.html</w:t>
      </w:r>
    </w:p>
    <w:p>
      <w:r>
        <w:t>北京:大众文艺出版社,2001.11 出版图书：https://www.jiaokey.com/tag/北京:大众文艺出版社,2001.11.html</w:t>
      </w:r>
    </w:p>
    <w:p>
      <w:r>
        <w:t>关键词搜索：https://www.jiaokey.com/tag/素质教育-教学研究-中学.html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