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燕岭雨溪  湛江师范学院附属中学学生作文集</w:t>
      </w:r>
    </w:p>
    <w:p>
      <w:r>
        <w:rPr>
          <w:rFonts w:ascii="宋体" w:hAnsi="宋体" w:eastAsia="宋体"/>
          <w:sz w:val="24"/>
        </w:rPr>
        <w:t>林文良主编；梁哲，岑崇德，刘卫明副主编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燕岭雨溪  湛江师范学院附属中学学生作文集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林文良主编；梁哲，岑崇德，刘卫明副主编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本书出售、求购地址：https://www.jiaokey.com/book/detail/12773168.html</w:t>
      </w:r>
    </w:p>
    <w:p>
      <w:r>
        <w:t>更多相关图书推荐：https://www.jiaokey.com</w:t>
      </w:r>
    </w:p>
    <w:p>
      <w:r>
        <w:t>林文良主编；梁哲，岑崇德，刘卫明副主编 其他作品：https://www.jiaokey.com/tag/林文良主编；梁哲，岑崇德，刘卫明副主编.html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关键词搜索：https://www.jiaokey.com/tag/燕岭雨溪  湛江师范学院附属中学学生作文集.html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