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北京2008年奥运会国际体育传播手册</w:t>
      </w:r>
    </w:p>
    <w:p>
      <w:r>
        <w:rPr>
          <w:rFonts w:ascii="宋体" w:hAnsi="宋体" w:eastAsia="宋体"/>
          <w:sz w:val="24"/>
        </w:rPr>
        <w:t>尤瑟夫·哈克福编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北京2008年奥运会国际体育传播手册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尤瑟夫·哈克福编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本书出售、求购地址：https://www.jiaokey.com/book/detail/12773161.html</w:t>
      </w:r>
    </w:p>
    <w:p>
      <w:r>
        <w:t>更多相关图书推荐：https://www.jiaokey.com</w:t>
      </w:r>
    </w:p>
    <w:p>
      <w:r>
        <w:t>尤瑟夫·哈克福编 其他作品：https://www.jiaokey.com/tag/尤瑟夫·哈克福编.html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关键词搜索：https://www.jiaokey.com/tag/北京2008年奥运会国际体育传播手册.html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