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初中  全1册</w:t>
      </w:r>
    </w:p>
    <w:p>
      <w:r>
        <w:rPr>
          <w:rFonts w:ascii="宋体" w:hAnsi="宋体" w:eastAsia="宋体"/>
          <w:sz w:val="24"/>
        </w:rPr>
        <w:t>麦锦城主编；肖一帆，刘光屏副主编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初中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麦锦城主编；肖一帆，刘光屏副主编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本书出售、求购地址：https://www.jiaokey.com/book/detail/12773151.html</w:t>
      </w:r>
    </w:p>
    <w:p>
      <w:r>
        <w:t>更多相关图书推荐：https://www.jiaokey.com</w:t>
      </w:r>
    </w:p>
    <w:p>
      <w:r>
        <w:t>麦锦城主编；肖一帆，刘光屏副主编 其他作品：https://www.jiaokey.com/tag/麦锦城主编；肖一帆，刘光屏副主编.html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关键词搜索：https://www.jiaokey.com/tag/卫生与健康  初中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