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书名：寻找亚特兰蒂斯  一座游走于真实与虚幻之间的千古谜城</w:t>
      </w:r>
    </w:p>
    <w:p>
      <w:r>
        <w:t>作者：（英）约尔·利维著</w:t>
      </w:r>
    </w:p>
    <w:p>
      <w:r>
        <w:t>出版社：汕头:汕头大学出版社,2009.09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寻找亚特兰蒂斯  一座游走于真实与虚幻之间的千古谜城 评论地址：https://www.jiaokey.com/book/detail/12773144.html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